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全国煤矿安全培训统编教材  顶板灾害防治  B类</w:t>
      </w:r>
    </w:p>
    <w:p>
      <w:r>
        <w:rPr>
          <w:rFonts w:ascii="宋体" w:hAnsi="宋体" w:eastAsia="宋体"/>
          <w:sz w:val="24"/>
        </w:rPr>
        <w:t>国家煤矿安全监察局人事培训司组织编写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全国煤矿安全培训统编教材  顶板灾害防治  B类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国家煤矿安全监察局人事培训司组织编写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本书出售、求购地址：https://www.jiaokey.com/book/detail/11494890.html</w:t>
      </w:r>
    </w:p>
    <w:p>
      <w:r>
        <w:t>更多相关图书推荐：https://www.jiaokey.com</w:t>
      </w:r>
    </w:p>
    <w:p>
      <w:r>
        <w:t>国家煤矿安全监察局人事培训司组织编写 其他作品：https://www.jiaokey.com/tag/国家煤矿安全监察局人事培训司组织编写.html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关键词搜索：https://www.jiaokey.com/tag/全国煤矿安全培训统编教材  顶板灾害防治  B类.html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