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安全生产监督管理及违法行为查处处罚标准、责任追究实用手册</w:t>
      </w:r>
    </w:p>
    <w:p>
      <w:r>
        <w:rPr>
          <w:rFonts w:ascii="宋体" w:hAnsi="宋体" w:eastAsia="宋体"/>
          <w:sz w:val="24"/>
        </w:rPr>
        <w:t>李海龙主编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安全生产监督管理及违法行为查处处罚标准、责任追究实用手册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本书出售、求购地址：https://www.jiaokey.com/book/detail/11494873.html</w:t>
      </w:r>
    </w:p>
    <w:p>
      <w:r>
        <w:t>更多相关图书推荐：https://www.jiaokey.com</w:t>
      </w:r>
    </w:p>
    <w:p>
      <w:r>
        <w:t>李海龙主编 其他作品：https://www.jiaokey.com/tag/李海龙主编.html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关键词搜索：https://www.jiaokey.com/tag/安全生产监督管理及违法行为查处处罚标准、责任追究实用手册.html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