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矿业（煤矿）防水防尘监控技术及强化管理规范全书  第1卷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矿业（煤矿）防水防尘监控技术及强化管理规范全书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本书出售、求购地址：https://www.jiaokey.com/book/detail/11494851.html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关键词搜索：https://www.jiaokey.com/tag/矿业（煤矿）防水防尘监控技术及强化管理规范全书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