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书名：煤矿防尘与粉尘检测</w:t>
      </w:r>
    </w:p>
    <w:p>
      <w:r>
        <w:t>作者：穆智宏主编</w:t>
      </w:r>
    </w:p>
    <w:p>
      <w:r>
        <w:t>出版社：济南：黄河出版社</w:t>
      </w:r>
    </w:p>
    <w:p>
      <w:r>
        <w:t>出版日期：1992.05</w:t>
      </w:r>
    </w:p>
    <w:p>
      <w:r>
        <w:t>总页数：398</w:t>
      </w:r>
    </w:p>
    <w:p>
      <w:r>
        <w:t>更多请访问教客网: www.jiaokey.com</w:t>
      </w:r>
    </w:p>
    <w:p>
      <w:r>
        <w:t>煤矿防尘与粉尘检测 评论地址：https://www.jiaokey.com/book/detail/11494839.html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