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书名：矿井可控循环通风</w:t>
      </w:r>
    </w:p>
    <w:p>
      <w:r>
        <w:t>作者：王启晋，刘冠姝，朱平和等编著</w:t>
      </w:r>
    </w:p>
    <w:p>
      <w:r>
        <w:t>出版社：徐州：中国矿业大学出版社</w:t>
      </w:r>
    </w:p>
    <w:p>
      <w:r>
        <w:t>出版日期：1996.12</w:t>
      </w:r>
    </w:p>
    <w:p>
      <w:r>
        <w:t>总页数：303</w:t>
      </w:r>
    </w:p>
    <w:p>
      <w:r>
        <w:t>更多请访问教客网: www.jiaokey.com</w:t>
      </w:r>
    </w:p>
    <w:p>
      <w:r>
        <w:t>矿井可控循环通风 评论地址：https://www.jiaokey.com/book/detail/11494836.html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