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书名：IDSS和ANN选择护巷煤柱宽度的研究</w:t>
      </w:r>
    </w:p>
    <w:p>
      <w:r>
        <w:t>作者：张玉祥著</w:t>
      </w:r>
    </w:p>
    <w:p>
      <w:r>
        <w:t>出版社：北京:高等教育出版社,2001.07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IDSS和ANN选择护巷煤柱宽度的研究 评论地址：https://www.jiaokey.com/book/detail/11494830.html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