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矿业违法行为表现形式及其查处法律依据与处罚标准  上</w:t>
      </w:r>
    </w:p>
    <w:p>
      <w:r>
        <w:rPr>
          <w:rFonts w:ascii="宋体" w:hAnsi="宋体" w:eastAsia="宋体"/>
          <w:sz w:val="24"/>
        </w:rPr>
        <w:t>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矿业违法行为表现形式及其查处法律依据与处罚标准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本书出售、求购地址：https://www.jiaokey.com/book/detail/11494811.html</w:t>
      </w:r>
    </w:p>
    <w:p>
      <w:r>
        <w:t>更多相关图书推荐：https://www.jiaokey.com</w:t>
      </w:r>
    </w:p>
    <w:p>
      <w:r>
        <w:t>蒋涛主编 其他作品：https://www.jiaokey.com/tag/蒋涛主编.html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关键词搜索：https://www.jiaokey.com/tag/矿业违法行为表现形式及其查处法律依据与处罚标准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