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矿业开采施工现场十大工技术操作标准规范  矿井泵工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矿业开采施工现场十大工技术操作标准规范  矿井泵工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本书出售、求购地址：https://www.jiaokey.com/book/detail/11494804.html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关键词搜索：https://www.jiaokey.com/tag/矿业开采施工现场十大工技术操作标准规范  矿井泵工.html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