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现代尾矿设施设计与管理维护技术及尾矿资源综合利用实用手册  第3册</w:t>
      </w:r>
    </w:p>
    <w:p>
      <w:r>
        <w:rPr>
          <w:rFonts w:ascii="宋体" w:hAnsi="宋体" w:eastAsia="宋体"/>
          <w:sz w:val="24"/>
        </w:rPr>
        <w:t>金钟集，石明主编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现代尾矿设施设计与管理维护技术及尾矿资源综合利用实用手册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金钟集，石明主编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本书出售、求购地址：https://www.jiaokey.com/book/detail/11494802.html</w:t>
      </w:r>
    </w:p>
    <w:p>
      <w:r>
        <w:t>更多相关图书推荐：https://www.jiaokey.com</w:t>
      </w:r>
    </w:p>
    <w:p>
      <w:r>
        <w:t>金钟集，石明主编 其他作品：https://www.jiaokey.com/tag/金钟集，石明主编.html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关键词搜索：https://www.jiaokey.com/tag/现代尾矿设施设计与管理维护技术及尾矿资源综合利用实用手册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