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锚杆支护新技术与产品选型、设计及事故防范处理实务全书  第4卷</w:t>
      </w:r>
    </w:p>
    <w:p>
      <w:r>
        <w:rPr>
          <w:rFonts w:ascii="宋体" w:hAnsi="宋体" w:eastAsia="宋体"/>
          <w:sz w:val="24"/>
        </w:rPr>
        <w:t>陈大力主编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锚杆支护新技术与产品选型、设计及事故防范处理实务全书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本书出售、求购地址：https://www.jiaokey.com/book/detail/11494769.html</w:t>
      </w:r>
    </w:p>
    <w:p>
      <w:r>
        <w:t>更多相关图书推荐：https://www.jiaokey.com</w:t>
      </w:r>
    </w:p>
    <w:p>
      <w:r>
        <w:t>陈大力主编 其他作品：https://www.jiaokey.com/tag/陈大力主编.html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关键词搜索：https://www.jiaokey.com/tag/锚杆支护新技术与产品选型、设计及事故防范处理实务全书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