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国家突发公共事件总体应急预案贯彻实施系列培训教程  最新矿山突发事故应急处理与安全保障应急预案实施手册  第3卷</w:t>
      </w:r>
    </w:p>
    <w:p>
      <w:r>
        <w:rPr>
          <w:rFonts w:ascii="宋体" w:hAnsi="宋体" w:eastAsia="宋体"/>
          <w:sz w:val="24"/>
        </w:rPr>
        <w:t>邹光涛主编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国家突发公共事件总体应急预案贯彻实施系列培训教程  最新矿山突发事故应急处理与安全保障应急预案实施手册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本书出售、求购地址：https://www.jiaokey.com/book/detail/11494765.html</w:t>
      </w:r>
    </w:p>
    <w:p>
      <w:r>
        <w:t>更多相关图书推荐：https://www.jiaokey.com</w:t>
      </w:r>
    </w:p>
    <w:p>
      <w:r>
        <w:t>邹光涛主编 其他作品：https://www.jiaokey.com/tag/邹光涛主编.html</w:t>
      </w:r>
    </w:p>
    <w:p>
      <w:r>
        <w:t>中国国际联合出版有限公司 出版图书：https://www.jiaokey.com/tag/中国国际联合出版有限公司.html</w:t>
      </w:r>
    </w:p>
    <w:p>
      <w:r>
        <w:t>关键词搜索：https://www.jiaokey.com/tag/国家突发公共事件总体应急预案贯彻实施系列培训教程  最新矿山突发事故应急处理与安全保障应急预案实施手册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