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UG零件设计实例与技巧</w:t>
      </w:r>
    </w:p>
    <w:p>
      <w:r>
        <w:rPr>
          <w:rFonts w:ascii="宋体" w:hAnsi="宋体" w:eastAsia="宋体"/>
          <w:sz w:val="24"/>
        </w:rPr>
        <w:t>王群主编；李国锋，郑卫鑫，孙亚宁等编著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UG零件设计实例与技巧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王群主编；李国锋，郑卫鑫，孙亚宁等编著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本书出售、求购地址：https://www.jiaokey.com/book/detail/11494740.html</w:t>
      </w:r>
    </w:p>
    <w:p>
      <w:r>
        <w:t>更多相关图书推荐：https://www.jiaokey.com</w:t>
      </w:r>
    </w:p>
    <w:p>
      <w:r>
        <w:t>王群主编；李国锋，郑卫鑫，孙亚宁等编著 其他作品：https://www.jiaokey.com/tag/王群主编；李国锋，郑卫鑫，孙亚宁等编著.html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关键词搜索：https://www.jiaokey.com/tag/UG零件设计实例与技巧.html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