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书名：数学分析同步辅导  上  第3版</w:t>
      </w:r>
    </w:p>
    <w:p>
      <w:r>
        <w:t>作者：彭舟，姬燕妮主编</w:t>
      </w:r>
    </w:p>
    <w:p>
      <w:r>
        <w:t>出版社：北京：航空工业出版社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数学分析同步辅导  上  第3版 评论地址：https://www.jiaokey.com/book/detail/11494702.html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