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行政法治文苑  行政法图书和论文索引总汇  1978-2004  行政法学博士、硕士学位论文目录索引  1983-2004</w:t>
      </w:r>
    </w:p>
    <w:p>
      <w:r>
        <w:rPr>
          <w:rFonts w:ascii="宋体" w:hAnsi="宋体" w:eastAsia="宋体"/>
          <w:sz w:val="24"/>
        </w:rPr>
        <w:t>应松年总主编；刘莘，莫于川主编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行政法治文苑  行政法图书和论文索引总汇  1978-2004  行政法学博士、硕士学位论文目录索引  1983-2004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应松年总主编；刘莘，莫于川主编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本书出售、求购地址：https://www.jiaokey.com/book/detail/11494701.html</w:t>
      </w:r>
    </w:p>
    <w:p>
      <w:r>
        <w:t>更多相关图书推荐：https://www.jiaokey.com</w:t>
      </w:r>
    </w:p>
    <w:p>
      <w:r>
        <w:t>应松年总主编；刘莘，莫于川主编 其他作品：https://www.jiaokey.com/tag/应松年总主编；刘莘，莫于川主编.html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关键词搜索：https://www.jiaokey.com/tag/行政法治文苑  行政法图书和论文索引总汇  1978-2004  行政法学博士、硕士学位论文目录索引  1983-2004.html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