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大学英语报刊阅读教程 英文《21世纪报》精华本 Selected articles from 21st century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大学英语报刊阅读教程 英文《21世纪报》精华本 Selected articles from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本书出售、求购地址：https://www.jiaokey.com/book/detail/11494685.html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关键词搜索：https://www.jiaokey.com/tag/大学英语报刊阅读教程 英文《21世纪报》精华本 Selected articles from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