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书名：西方经典演讲辞  英汉对照本</w:t>
      </w:r>
    </w:p>
    <w:p>
      <w:r>
        <w:t>作者：《西方元典》编委会主编；吴群芳编译</w:t>
      </w:r>
    </w:p>
    <w:p>
      <w:r>
        <w:t>出版社：北京:西苑出版社,2005.08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西方经典演讲辞  英汉对照本 评论地址：https://www.jiaokey.com/book/detail/11494650.html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