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中国力量  以楼忠福和广厦为坐标</w:t>
      </w:r>
    </w:p>
    <w:p>
      <w:r>
        <w:rPr>
          <w:rFonts w:ascii="宋体" w:hAnsi="宋体" w:eastAsia="宋体"/>
          <w:sz w:val="24"/>
        </w:rPr>
        <w:t>龙镇洋，周建顺著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中国力量  以楼忠福和广厦为坐标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龙镇洋，周建顺著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本书出售、求购地址：https://www.jiaokey.com/book/detail/11494645.html</w:t>
      </w:r>
    </w:p>
    <w:p>
      <w:r>
        <w:t>更多相关图书推荐：https://www.jiaokey.com</w:t>
      </w:r>
    </w:p>
    <w:p>
      <w:r>
        <w:t>龙镇洋，周建顺著 其他作品：https://www.jiaokey.com/tag/龙镇洋，周建顺著.html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关键词搜索：https://www.jiaokey.com/tag/中国力量  以楼忠福和广厦为坐标.html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