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大学生活导航  为大学生活提供全面实用的指导和建议</w:t>
      </w:r>
    </w:p>
    <w:p>
      <w:r>
        <w:rPr>
          <w:rFonts w:ascii="宋体" w:hAnsi="宋体" w:eastAsia="宋体"/>
          <w:sz w:val="24"/>
        </w:rPr>
        <w:t>董险峰，周玲，乔哲沅编著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大学生活导航  为大学生活提供全面实用的指导和建议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董险峰，周玲，乔哲沅编著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本书出售、求购地址：https://www.jiaokey.com/book/detail/11494639.html</w:t>
      </w:r>
    </w:p>
    <w:p>
      <w:r>
        <w:t>更多相关图书推荐：https://www.jiaokey.com</w:t>
      </w:r>
    </w:p>
    <w:p>
      <w:r>
        <w:t>董险峰，周玲，乔哲沅编著 其他作品：https://www.jiaokey.com/tag/董险峰，周玲，乔哲沅编著.html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关键词搜索：https://www.jiaokey.com/tag/大学生活导航  为大学生活提供全面实用的指导和建议.html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