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后悔录</w:t>
      </w:r>
    </w:p>
    <w:p>
      <w:r>
        <w:rPr>
          <w:rFonts w:ascii="宋体" w:hAnsi="宋体" w:eastAsia="宋体"/>
          <w:sz w:val="24"/>
        </w:rPr>
        <w:t>东西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9787020052332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本书是长篇小说。讲述中国人情感变迁史。</w:t>
      </w:r>
    </w:p>
    <w:p/>
    <w:p>
      <w:r>
        <w:t>本书出售、求购地址：https://www.jiaokey.com/book/detail/11494619.html</w:t>
      </w:r>
    </w:p>
    <w:p>
      <w:r>
        <w:t>更多当代作品（1949年~）图书推荐：https://www.jiaokey.com</w:t>
      </w:r>
    </w:p>
    <w:p>
      <w:r>
        <w:t>东西 其他作品：https://www.jiaokey.com/tag/东西.html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