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文化名人面对面：大众文化热点  新闻写作秘笈</w:t>
      </w:r>
    </w:p>
    <w:p>
      <w:r>
        <w:rPr>
          <w:rFonts w:ascii="宋体" w:hAnsi="宋体" w:eastAsia="宋体"/>
          <w:sz w:val="24"/>
        </w:rPr>
        <w:t>庄园著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文化名人面对面：大众文化热点  新闻写作秘笈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本书出售、求购地址：https://www.jiaokey.com/book/detail/11494612.html</w:t>
      </w:r>
    </w:p>
    <w:p>
      <w:r>
        <w:t>更多相关图书推荐：https://www.jiaokey.com</w:t>
      </w:r>
    </w:p>
    <w:p>
      <w:r>
        <w:t>庄园著 其他作品：https://www.jiaokey.com/tag/庄园著.html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关键词搜索：https://www.jiaokey.com/tag/文化名人面对面：大众文化热点  新闻写作秘笈.html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