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创造性会计 公司制定财务决策实践指南 a business field guide to better financial decisions</w:t>
      </w:r>
    </w:p>
    <w:p>
      <w:r>
        <w:rPr>
          <w:rFonts w:ascii="宋体" w:hAnsi="宋体" w:eastAsia="宋体"/>
          <w:sz w:val="24"/>
        </w:rPr>
        <w:t>（英）凯文·埃莫（Kevin Amor），（英）艾伦·华纳（Alan Warner）著；焦淑艳，吕峻译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创造性会计 公司制定财务决策实践指南 a business field guide to better financial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（英）凯文·埃莫（Kevin Amor），（英）艾伦·华纳（Alan Warner）著；焦淑艳，吕峻译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本书出售、求购地址：https://www.jiaokey.com/book/detail/11494569.html</w:t>
      </w:r>
    </w:p>
    <w:p>
      <w:r>
        <w:t>更多相关图书推荐：https://www.jiaokey.com</w:t>
      </w:r>
    </w:p>
    <w:p>
      <w:r>
        <w:t>（英）凯文·埃莫（Kevin Amor），（英）艾伦·华纳（Alan Warner）著；焦淑艳，吕峻译 其他作品：https://www.jiaokey.com/tag/（英）凯文·埃莫（Kevin Amor），（英）艾伦·华纳（Alan Warner）著；焦淑艳，吕峻译.html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关键词搜索：https://www.jiaokey.com/tag/创造性会计 公司制定财务决策实践指南 a business field guide to better financial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