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书名：礼仪着装漂亮女人</w:t>
      </w:r>
    </w:p>
    <w:p>
      <w:r>
        <w:t>作者：李春芳，石岩撰稿；晓达丛书主编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礼仪着装漂亮女人 评论地址：https://www.jiaokey.com/book/detail/11494568.html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