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书名：霸道商规 比尔·盖茨 VS 秦始皇</w:t>
      </w:r>
    </w:p>
    <w:p>
      <w:r>
        <w:t>作者:罗俊华著</w:t>
      </w:r>
    </w:p>
    <w:p>
      <w:r>
        <w:t>出版社:上海：上海文化出版社</w:t>
      </w:r>
    </w:p>
    <w:p>
      <w:r>
        <w:t>出版日期：2005.02</w:t>
      </w:r>
    </w:p>
    <w:p>
      <w:r>
        <w:t>总页数：230</w:t>
      </w:r>
    </w:p>
    <w:p>
      <w:r>
        <w:t>更多请访问教客网:www.jiaokey.com</w:t>
      </w:r>
    </w:p>
    <w:p>
      <w:r>
        <w:t>霸道商规 比尔·盖茨 VS 秦始皇评论地址：https://www.jiaokey.com/book/detail/11494556.html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