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书名：装饰材料的环境设计与应用</w:t>
      </w:r>
    </w:p>
    <w:p>
      <w:r>
        <w:t>作者：向仕龙，李赐生，张秋梅编著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总页数：264</w:t>
      </w:r>
    </w:p>
    <w:p>
      <w:r>
        <w:t>更多请访问教客网: www.jiaokey.com</w:t>
      </w:r>
    </w:p>
    <w:p>
      <w:r>
        <w:t>装饰材料的环境设计与应用 评论地址：https://www.jiaokey.com/book/detail/11494528.html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