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挥杆  美国总统中的高手、骗子与笨蛋</w:t>
      </w:r>
    </w:p>
    <w:p>
      <w:r>
        <w:rPr>
          <w:rFonts w:ascii="宋体" w:hAnsi="宋体" w:eastAsia="宋体"/>
          <w:sz w:val="24"/>
        </w:rPr>
        <w:t>（美）小唐·范·纳塔（Don Van Natta Jr.）著；付小丽译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挥杆  美国总统中的高手、骗子与笨蛋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（美）小唐·范·纳塔（Don Van Natta Jr.）著；付小丽译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本书出售、求购地址：https://www.jiaokey.com/book/detail/11494503.html</w:t>
      </w:r>
    </w:p>
    <w:p>
      <w:r>
        <w:t>更多相关图书推荐：https://www.jiaokey.com</w:t>
      </w:r>
    </w:p>
    <w:p>
      <w:r>
        <w:t>（美）小唐·范·纳塔（Don Van Natta Jr.）著；付小丽译 其他作品：https://www.jiaokey.com/tag/（美）小唐·范·纳塔（Don Van Natta Jr.）著；付小丽译.html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关键词搜索：https://www.jiaokey.com/tag/挥杆  美国总统中的高手、骗子与笨蛋.html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