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林肯的DNA以及遗传学上的其他冒险</w:t>
      </w:r>
    </w:p>
    <w:p>
      <w:r>
        <w:rPr>
          <w:rFonts w:ascii="宋体" w:hAnsi="宋体" w:eastAsia="宋体"/>
          <w:sz w:val="24"/>
        </w:rPr>
        <w:t>（美）菲利普·R. 赖利（Philip R. Reilly）著；钟扬等译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林肯的DNA以及遗传学上的其他冒险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（美）菲利普·R. 赖利（Philip R. Reilly）著；钟扬等译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本书出售、求购地址：https://www.jiaokey.com/book/detail/11494498.html</w:t>
      </w:r>
    </w:p>
    <w:p>
      <w:r>
        <w:t>更多相关图书推荐：https://www.jiaokey.com</w:t>
      </w:r>
    </w:p>
    <w:p>
      <w:r>
        <w:t>（美）菲利普·R. 赖利（Philip R. Reilly）著；钟扬等译 其他作品：https://www.jiaokey.com/tag/（美）菲利普·R. 赖利（Philip R. Reilly）著；钟扬等译.html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关键词搜索：https://www.jiaokey.com/tag/林肯的DNA以及遗传学上的其他冒险.html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