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煤矿技术大百科  机电设备使用维护技术卷  下</w:t>
      </w:r>
    </w:p>
    <w:p>
      <w:r>
        <w:rPr>
          <w:rFonts w:ascii="宋体" w:hAnsi="宋体" w:eastAsia="宋体"/>
          <w:sz w:val="24"/>
        </w:rPr>
        <w:t>刘志磊主编；朱庆华，韩军强，马召坤，王久峰，杨海新副主编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煤矿技术大百科  机电设备使用维护技术卷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刘志磊主编；朱庆华，韩军强，马召坤，王久峰，杨海新副主编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本书出售、求购地址：https://www.jiaokey.com/book/detail/11494490.html</w:t>
      </w:r>
    </w:p>
    <w:p>
      <w:r>
        <w:t>更多相关图书推荐：https://www.jiaokey.com</w:t>
      </w:r>
    </w:p>
    <w:p>
      <w:r>
        <w:t>刘志磊主编；朱庆华，韩军强，马召坤，王久峰，杨海新副主编 其他作品：https://www.jiaokey.com/tag/刘志磊主编；朱庆华，韩军强，马召坤，王久峰，杨海新副主编.html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关键词搜索：https://www.jiaokey.com/tag/煤矿技术大百科  机电设备使用维护技术卷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