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最新煤矿瓦斯安全监管标准规范实务全书  第1卷</w:t>
      </w:r>
    </w:p>
    <w:p>
      <w:r>
        <w:rPr>
          <w:rFonts w:ascii="宋体" w:hAnsi="宋体" w:eastAsia="宋体"/>
          <w:sz w:val="24"/>
        </w:rPr>
        <w:t>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最新煤矿瓦斯安全监管标准规范实务全书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本书出售、求购地址：https://www.jiaokey.com/book/detail/11494464.html</w:t>
      </w:r>
    </w:p>
    <w:p>
      <w:r>
        <w:t>更多相关图书推荐：https://www.jiaokey.com</w:t>
      </w:r>
    </w:p>
    <w:p>
      <w:r>
        <w:t>尚可主编 其他作品：https://www.jiaokey.com/tag/尚可主编.html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关键词搜索：https://www.jiaokey.com/tag/最新煤矿瓦斯安全监管标准规范实务全书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