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最新煤矿瓦斯安全监管标准规范实务全书  第2卷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最新煤矿瓦斯安全监管标准规范实务全书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本书出售、求购地址：https://www.jiaokey.com/book/detail/11494462.html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关键词搜索：https://www.jiaokey.com/tag/最新煤矿瓦斯安全监管标准规范实务全书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