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最新《安全生产培训管理办法》实施手册  第1册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最新《安全生产培训管理办法》实施手册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本书出售、求购地址：https://www.jiaokey.com/book/detail/11494388.html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北京：中国工人音像出版社 出版图书：https://www.jiaokey.com/tag/北京：中国工人音像出版社.html</w:t>
      </w:r>
    </w:p>
    <w:p>
      <w:r>
        <w:t>关键词搜索：https://www.jiaokey.com/tag/最新《安全生产培训管理办法》实施手册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