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书名：急－倾斜厚煤层高效综放长壁开采技术</w:t>
      </w:r>
    </w:p>
    <w:p>
      <w:r>
        <w:t>作者：谢俊文，李德玺，上官科峰编著</w:t>
      </w:r>
    </w:p>
    <w:p>
      <w:r>
        <w:t>出版社：北京：煤炭工业出版社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急－倾斜厚煤层高效综放长壁开采技术 评论地址：https://www.jiaokey.com/book/detail/11494305.html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