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书名：矿井瓦斯综合治理示范工程  国家“九五”重点科技攻关项目成果</w:t>
      </w:r>
    </w:p>
    <w:p>
      <w:r>
        <w:t>作者：张铁岗主编</w:t>
      </w:r>
    </w:p>
    <w:p>
      <w:r>
        <w:t>出版社：北京：煤炭工业出版社</w:t>
      </w:r>
    </w:p>
    <w:p>
      <w:r>
        <w:t>出版日期：2004.04</w:t>
      </w:r>
    </w:p>
    <w:p>
      <w:r>
        <w:t>总页数：209</w:t>
      </w:r>
    </w:p>
    <w:p>
      <w:r>
        <w:t>更多请访问教客网: www.jiaokey.com</w:t>
      </w:r>
    </w:p>
    <w:p>
      <w:r>
        <w:t>矿井瓦斯综合治理示范工程  国家“九五”重点科技攻关项目成果 评论地址：https://www.jiaokey.com/book/detail/11494291.html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