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矿井通风工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矿井通风工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本书出售、求购地址：https://www.jiaokey.com/book/detail/11494283.html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矿井通风工.html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