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波你尼语法入门 Sarasiddhantakaumudi《月光疏精粹》述解</w:t>
      </w:r>
    </w:p>
    <w:p>
      <w:r>
        <w:rPr>
          <w:rFonts w:ascii="宋体" w:hAnsi="宋体" w:eastAsia="宋体"/>
          <w:sz w:val="24"/>
        </w:rPr>
        <w:t>段晴著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波你尼语法入门 Sarasiddhantakaumudi《月光疏精粹》述解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本书出售、求购地址：https://www.jiaokey.com/book/detail/11494268.html</w:t>
      </w:r>
    </w:p>
    <w:p>
      <w:r>
        <w:t>更多相关图书推荐：https://www.jiaokey.com</w:t>
      </w:r>
    </w:p>
    <w:p>
      <w:r>
        <w:t>段晴著 其他作品：https://www.jiaokey.com/tag/段晴著.html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关键词搜索：https://www.jiaokey.com/tag/波你尼语法入门 Sarasiddhantakaumudi《月光疏精粹》述解.html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