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书名：上古汉语同源词语音关系研究</w:t>
      </w:r>
    </w:p>
    <w:p>
      <w:r>
        <w:t>作者：孟蓬生著</w:t>
      </w:r>
    </w:p>
    <w:p>
      <w:r>
        <w:t>出版社：北京：北京师范大学出版社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上古汉语同源词语音关系研究 评论地址：https://www.jiaokey.com/book/detail/11494260.html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