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增订第5版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增订第5版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本书出售、求购地址：https://www.jiaokey.com/book/detail/11494232.html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关键词搜索：https://www.jiaokey.com/tag/傅雷家书  增订第5版.html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