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书名：洋为中用毛泽东  资料8  执行机构与调节阀译文集</w:t>
      </w:r>
    </w:p>
    <w:p>
      <w:r>
        <w:t>作者：一机部热工仪表科学研究所编</w:t>
      </w:r>
    </w:p>
    <w:p>
      <w:r>
        <w:t>出版社：1970.03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洋为中用毛泽东  资料8  执行机构与调节阀译文集 评论地址：https://www.jiaokey.com/book/detail/11494165.html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