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书名：精密冲裁文集  第2辑</w:t>
      </w:r>
    </w:p>
    <w:p>
      <w:r>
        <w:t>作者：国家仪器仪表工业总局西安设计研究院编印</w:t>
      </w:r>
    </w:p>
    <w:p>
      <w:r>
        <w:t>出版社：西安设计研究院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精密冲裁文集  第2辑 评论地址：https://www.jiaokey.com/book/detail/11494162.html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