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GMAT应考指南</w:t>
      </w:r>
    </w:p>
    <w:p>
      <w:r>
        <w:rPr>
          <w:rFonts w:ascii="宋体" w:hAnsi="宋体" w:eastAsia="宋体"/>
          <w:sz w:val="24"/>
        </w:rPr>
        <w:t>（美）Suzee Vlk著；郝继刚译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GMAT应考指南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（美）Suzee Vlk著；郝继刚译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本书出售、求购地址：https://www.jiaokey.com/book/detail/11494105.html</w:t>
      </w:r>
    </w:p>
    <w:p>
      <w:r>
        <w:t>更多相关图书推荐：https://www.jiaokey.com</w:t>
      </w:r>
    </w:p>
    <w:p>
      <w:r>
        <w:t>（美）Suzee Vlk著；郝继刚译 其他作品：https://www.jiaokey.com/tag/（美）Suzee Vlk著；郝继刚译.html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关键词搜索：https://www.jiaokey.com/tag/GMAT应考指南.html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