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for Windows 95使用指南</w:t>
      </w:r>
    </w:p>
    <w:p>
      <w:r>
        <w:rPr>
          <w:rFonts w:ascii="宋体" w:hAnsi="宋体" w:eastAsia="宋体"/>
          <w:sz w:val="24"/>
        </w:rPr>
        <w:t>（美）GREGHARVEY著；夏凌，杨松，王志民等译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for 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（美）GREGHARVEY著；夏凌，杨松，王志民等译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本书出售、求购地址：https://www.jiaokey.com/book/detail/11494101.html</w:t>
      </w:r>
    </w:p>
    <w:p>
      <w:r>
        <w:t>更多相关图书推荐：https://www.jiaokey.com</w:t>
      </w:r>
    </w:p>
    <w:p>
      <w:r>
        <w:t>（美）GREGHARVEY著；夏凌，杨松，王志民等译 其他作品：https://www.jiaokey.com/tag/（美）GREGHARVEY著；夏凌，杨松，王志民等译.html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for 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