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Delphi应用与开发教程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Delphi应用与开发教程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本书出售、求购地址：https://www.jiaokey.com/book/detail/11493964.html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关键词搜索：https://www.jiaokey.com/tag/软件工具-程序设计-教材.html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