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书名：盒式收录机修理指南  故障排除100例</w:t>
      </w:r>
    </w:p>
    <w:p>
      <w:r>
        <w:t>作者：俞传定，徐存仁编著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总页数：225</w:t>
      </w:r>
    </w:p>
    <w:p>
      <w:r>
        <w:t>更多请访问教客网: www.jiaokey.com</w:t>
      </w:r>
    </w:p>
    <w:p>
      <w:r>
        <w:t>盒式收录机修理指南  故障排除100例 评论地址：https://www.jiaokey.com/book/detail/11493939.html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