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热力过程中控制及调整的电子装置</w:t>
      </w:r>
    </w:p>
    <w:p>
      <w:r>
        <w:rPr>
          <w:rFonts w:ascii="宋体" w:hAnsi="宋体" w:eastAsia="宋体"/>
          <w:sz w:val="24"/>
        </w:rPr>
        <w:t>（苏）叶罗非也夫（А.В.Ерофеев）著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热力过程中控制及调整的电子装置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（苏）叶罗非也夫（А.В.Ерофеев）著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本书出售、求购地址：https://www.jiaokey.com/book/detail/11493925.html</w:t>
      </w:r>
    </w:p>
    <w:p>
      <w:r>
        <w:t>更多相关图书推荐：https://www.jiaokey.com</w:t>
      </w:r>
    </w:p>
    <w:p>
      <w:r>
        <w:t>（苏）叶罗非也夫（А.В.Ерофеев）著 其他作品：https://www.jiaokey.com/tag/（苏）叶罗非也夫（А.В.Ерофеев）著.html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关键词搜索：https://www.jiaokey.com/tag/热力过程中控制及调整的电子装置.html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