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露天采矿手册  第1册  总论·地质·岩力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露天采矿手册  第1册  总论·地质·岩力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本书出售、求购地址：https://www.jiaokey.com/book/detail/11493898.html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关键词搜索：https://www.jiaokey.com/tag/露天采矿手册  第1册  总论·地质·岩力.html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