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书名：焊工培训指南  锅炉压力容器的焊接  第2版</w:t>
      </w:r>
    </w:p>
    <w:p>
      <w:r>
        <w:t>作者：刘廷贵主编；抚顺市锅炉压力容器检验研究所编</w:t>
      </w:r>
    </w:p>
    <w:p>
      <w:r>
        <w:t>出版社：北京：机械工业出版社</w:t>
      </w:r>
    </w:p>
    <w:p>
      <w:r>
        <w:t>出版日期：1995.09</w:t>
      </w:r>
    </w:p>
    <w:p>
      <w:r>
        <w:t>总页数：551</w:t>
      </w:r>
    </w:p>
    <w:p>
      <w:r>
        <w:t>更多请访问教客网: www.jiaokey.com</w:t>
      </w:r>
    </w:p>
    <w:p>
      <w:r>
        <w:t>焊工培训指南  锅炉压力容器的焊接  第2版 评论地址：https://www.jiaokey.com/book/detail/11493886.html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