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书名：快速成型理论与技术</w:t>
      </w:r>
    </w:p>
    <w:p>
      <w:r>
        <w:t>作者：王学让，杨占尧著</w:t>
      </w:r>
    </w:p>
    <w:p>
      <w:r>
        <w:t>出版社：北京：航空工业出版社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快速成型理论与技术 评论地址：https://www.jiaokey.com/book/detail/11493874.html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