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文化卷  第3册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文化卷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本书出售、求购地址：https://www.jiaokey.com/book/detail/11493824.html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关键词搜索：https://www.jiaokey.com/tag/千古悬疑  文化卷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