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道兰氏袖珍英汉医学词典  英汉对照  英文注释</w:t>
      </w:r>
    </w:p>
    <w:p>
      <w:r>
        <w:rPr>
          <w:rFonts w:ascii="宋体" w:hAnsi="宋体" w:eastAsia="宋体"/>
          <w:sz w:val="24"/>
        </w:rPr>
        <w:t>魏纯熹主译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道兰氏袖珍英汉医学词典  英汉对照  英文注释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魏纯熹主译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本书出售、求购地址：https://www.jiaokey.com/book/detail/11493760.html</w:t>
      </w:r>
    </w:p>
    <w:p>
      <w:r>
        <w:t>更多相关图书推荐：https://www.jiaokey.com</w:t>
      </w:r>
    </w:p>
    <w:p>
      <w:r>
        <w:t>魏纯熹主译 其他作品：https://www.jiaokey.com/tag/魏纯熹主译.html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关键词搜索：https://www.jiaokey.com/tag/道兰氏袖珍英汉医学词典  英汉对照  英文注释.html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