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重在实验  释放创新科技的潜能</w:t>
      </w:r>
    </w:p>
    <w:p>
      <w:r>
        <w:rPr>
          <w:rFonts w:ascii="宋体" w:hAnsi="宋体" w:eastAsia="宋体"/>
          <w:sz w:val="24"/>
        </w:rPr>
        <w:t>（美）斯蒂芬·托姆克（Stefan H. Thomke）著；高玉芬，曹建海译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重在实验  释放创新科技的潜能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（美）斯蒂芬·托姆克（Stefan H. Thomke）著；高玉芬，曹建海译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本书出售、求购地址：https://www.jiaokey.com/book/detail/11493738.html</w:t>
      </w:r>
    </w:p>
    <w:p>
      <w:r>
        <w:t>更多相关图书推荐：https://www.jiaokey.com</w:t>
      </w:r>
    </w:p>
    <w:p>
      <w:r>
        <w:t>（美）斯蒂芬·托姆克（Stefan H. Thomke）著；高玉芬，曹建海译 其他作品：https://www.jiaokey.com/tag/（美）斯蒂芬·托姆克（Stefan H. Thomke）著；高玉芬，曹建海译.html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关键词搜索：https://www.jiaokey.com/tag/重在实验  释放创新科技的潜能.html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