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企业情商  经理人如何应对工作中的不良情绪</w:t>
      </w:r>
    </w:p>
    <w:p>
      <w:r>
        <w:rPr>
          <w:rFonts w:ascii="宋体" w:hAnsi="宋体" w:eastAsia="宋体"/>
          <w:sz w:val="24"/>
        </w:rPr>
        <w:t>（加）彼得·弗罗斯特（Peter J. Frost）著；祝平译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企业情商  经理人如何应对工作中的不良情绪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（加）彼得·弗罗斯特（Peter J. Frost）著；祝平译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本书出售、求购地址：https://www.jiaokey.com/book/detail/11493737.html</w:t>
      </w:r>
    </w:p>
    <w:p>
      <w:r>
        <w:t>更多相关图书推荐：https://www.jiaokey.com</w:t>
      </w:r>
    </w:p>
    <w:p>
      <w:r>
        <w:t>（加）彼得·弗罗斯特（Peter J. Frost）著；祝平译 其他作品：https://www.jiaokey.com/tag/（加）彼得·弗罗斯特（Peter J. Frost）著；祝平译.html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关键词搜索：https://www.jiaokey.com/tag/企业情商  经理人如何应对工作中的不良情绪.html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